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书名：班级里的的吸血鬼</w:t>
      </w:r>
    </w:p>
    <w:p>
      <w:r>
        <w:t>作者：（新加坡）詹姆斯·李著；王晓丹译</w:t>
      </w:r>
    </w:p>
    <w:p>
      <w:r>
        <w:t>出版社：上海:少年儿童出版社,2009.08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班级里的的吸血鬼 评论地址：https://www.jiaokey.com/book/detail/13102099.html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