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格兰特船长的儿女们  彩插版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格兰特船长的儿女们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本书出售、求购地址：https://www.jiaokey.com/book/detail/13102136.html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关键词搜索：https://www.jiaokey.com/tag/格兰特船长的儿女们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