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金瓜汤，银瓜汤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金瓜汤，银瓜汤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本书出售、求购地址：https://www.jiaokey.com/book/detail/13102166.html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关键词搜索：https://www.jiaokey.com/tag/金瓜汤，银瓜汤.html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