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书名：致上帝先生的信</w:t>
      </w:r>
    </w:p>
    <w:p>
      <w:r>
        <w:t>作者：（印）雷蒙德拉·库马著；张海波，潘缦怡等译</w:t>
      </w:r>
    </w:p>
    <w:p>
      <w:r>
        <w:t>出版社：长沙:湖南少年儿童出版社,2011.12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致上帝先生的信 评论地址：https://www.jiaokey.com/book/detail/13102171.html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