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书名：风又三郎</w:t>
      </w:r>
    </w:p>
    <w:p>
      <w:r>
        <w:t>作者：（日）宫泽贤治著；周龙梅，彭懿译</w:t>
      </w:r>
    </w:p>
    <w:p>
      <w:r>
        <w:t>出版社：贵阳:贵州人民出版社,2008.06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风又三郎 评论地址：https://www.jiaokey.com/book/detail/13102208.html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