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红蜡烛与美人鱼  小川未明童话</w:t>
      </w:r>
    </w:p>
    <w:p>
      <w:r>
        <w:rPr>
          <w:rFonts w:ascii="宋体" w:hAnsi="宋体" w:eastAsia="宋体"/>
          <w:sz w:val="24"/>
        </w:rPr>
        <w:t>小川未明著；周龙梅，彭懿译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红蜡烛与美人鱼  小川未明童话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小川未明著；周龙梅，彭懿译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本书出售、求购地址：https://www.jiaokey.com/book/detail/13102229.html</w:t>
      </w:r>
    </w:p>
    <w:p>
      <w:r>
        <w:t>更多相关图书推荐：https://www.jiaokey.com</w:t>
      </w:r>
    </w:p>
    <w:p>
      <w:r>
        <w:t>小川未明著；周龙梅，彭懿译 其他作品：https://www.jiaokey.com/tag/小川未明著；周龙梅，彭懿译.html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关键词搜索：https://www.jiaokey.com/tag/红蜡烛与美人鱼  小川未明童话.html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