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书名：去年的树</w:t>
      </w:r>
    </w:p>
    <w:p>
      <w:r>
        <w:t>作者：（日）新美南吉著；周龙梅，彭懿译</w:t>
      </w:r>
    </w:p>
    <w:p>
      <w:r>
        <w:t>出版社：贵阳:贵州人民出版社,2008.06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去年的树 评论地址：https://www.jiaokey.com/book/detail/13102231.html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