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书名：典藏书：彭罗德的12岁</w:t>
      </w:r>
    </w:p>
    <w:p>
      <w:r>
        <w:t>作者：（美）布斯·塔金顿著，郭德燕译</w:t>
      </w:r>
    </w:p>
    <w:p>
      <w:r>
        <w:t>出版社：长沙:湖南少年儿童出版社,2008.06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典藏书：彭罗德的12岁 评论地址：https://www.jiaokey.com/book/detail/13102295.html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