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书名：真正的贼</w:t>
      </w:r>
    </w:p>
    <w:p>
      <w:r>
        <w:t>作者：（美）威廉·史代格原著、插图</w:t>
      </w:r>
    </w:p>
    <w:p>
      <w:r>
        <w:t>出版社：天津:新蕾出版社,2009.04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真正的贼 评论地址：https://www.jiaokey.com/book/detail/13102297.html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