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书名：奥兹国的铁皮人  彩绘全译本</w:t>
      </w:r>
    </w:p>
    <w:p>
      <w:r>
        <w:t>作者：（美）弗兰克·鲍姆著；吴华译</w:t>
      </w:r>
    </w:p>
    <w:p>
      <w:r>
        <w:t>出版社：南昌:二十一世纪出版社,2011.02</w:t>
      </w:r>
    </w:p>
    <w:p>
      <w:r>
        <w:t>出版日期：</w:t>
      </w:r>
    </w:p>
    <w:p>
      <w:r>
        <w:t>总页数：251</w:t>
      </w:r>
    </w:p>
    <w:p>
      <w:r>
        <w:t>更多请访问教客网: www.jiaokey.com</w:t>
      </w:r>
    </w:p>
    <w:p>
      <w:r>
        <w:t>奥兹国的铁皮人  彩绘全译本 评论地址：https://www.jiaokey.com/book/detail/13102312.html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