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作者：（美）弗兰克·鲍姆著；胡振明，李凯平译</w:t>
      </w:r>
    </w:p>
    <w:p>
      <w:r>
        <w:t>出版社：上海:文汇出版社,2010.03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稻草人 评论地址：https://www.jiaokey.com/book/detail/13102317.html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