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书名：怪犬魔牙·疯狂宠物店</w:t>
      </w:r>
    </w:p>
    <w:p>
      <w:r>
        <w:t>作者：（美）R.L.斯坦著；周玉军，方薇译</w:t>
      </w:r>
    </w:p>
    <w:p>
      <w:r>
        <w:t>出版社：南宁:接力出版社,2010.08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怪犬魔牙·疯狂宠物店 评论地址：https://www.jiaokey.com/book/detail/13102331.html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