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书名：世界文学名著青少版  野性的呼唤</w:t>
      </w:r>
    </w:p>
    <w:p>
      <w:r>
        <w:t>作者：（美）杰克·伦敦著；何碧珠改写</w:t>
      </w:r>
    </w:p>
    <w:p>
      <w:r>
        <w:t>出版社：上海:上海文艺出版社,2012.05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世界文学名著青少版  野性的呼唤 评论地址：https://www.jiaokey.com/book/detail/13102350.html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