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语文新课标互动阅读  80天环游世界</w:t>
      </w:r>
    </w:p>
    <w:p>
      <w:r>
        <w:rPr>
          <w:rFonts w:ascii="宋体" w:hAnsi="宋体" w:eastAsia="宋体"/>
          <w:sz w:val="24"/>
        </w:rPr>
        <w:t>（法）凡尔纳著；杨令飞译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语文新课标互动阅读  80天环游世界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（法）凡尔纳著；杨令飞译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本书出售、求购地址：https://www.jiaokey.com/book/detail/13102430.html</w:t>
      </w:r>
    </w:p>
    <w:p>
      <w:r>
        <w:t>更多相关图书推荐：https://www.jiaokey.com</w:t>
      </w:r>
    </w:p>
    <w:p>
      <w:r>
        <w:t>（法）凡尔纳著；杨令飞译 其他作品：https://www.jiaokey.com/tag/（法）凡尔纳著；杨令飞译.html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关键词搜索：https://www.jiaokey.com/tag/语文新课标互动阅读  80天环游世界.html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