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完全典藏版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完全典藏版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本书出售、求购地址：https://www.jiaokey.com/book/detail/13102446.html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关键词搜索：https://www.jiaokey.com/tag/海底两万里  完全典藏版.html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