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</w:t>
      </w:r>
    </w:p>
    <w:p>
      <w:r>
        <w:t>作者：（加）蒙哥玛丽著；姚锦镕译；任溶溶主编</w:t>
      </w:r>
    </w:p>
    <w:p>
      <w:r>
        <w:t>出版社：杭州:浙江少年儿童出版社,2009.08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绿山墙的安妮 评论地址：https://www.jiaokey.com/book/detail/13102460.html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