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作者：（美）怀德著；（美）威廉斯绘；温淑真译</w:t>
      </w:r>
    </w:p>
    <w:p>
      <w:r>
        <w:t>出版社：成都：天地出版社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草原上的小木屋 评论地址：https://www.jiaokey.com/book/detail/13102469.html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