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世界少年文学名著文库  八十天环游地球  插图本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世界少年文学名著文库  八十天环游地球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本书出售、求购地址：https://www.jiaokey.com/book/detail/13102472.html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关键词搜索：https://www.jiaokey.com/tag/世界少年文学名著文库  八十天环游地球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