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书名：扬子江上游的小传</w:t>
      </w:r>
    </w:p>
    <w:p>
      <w:r>
        <w:t>作者：（美）伊丽莎白·路易莎著；钟小羽译</w:t>
      </w:r>
    </w:p>
    <w:p>
      <w:r>
        <w:t>出版社：南京：江苏少年儿童出版社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扬子江上游的小传 评论地址：https://www.jiaokey.com/book/detail/13102499.html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