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书名：中国古玉和玉文化</w:t>
      </w:r>
    </w:p>
    <w:p>
      <w:r>
        <w:t>作者：祁建明主编；李贞昆主审；叶晓梅，尹春，林玲等编写</w:t>
      </w:r>
    </w:p>
    <w:p>
      <w:r>
        <w:t>出版社：昆明：云南科技出版社</w:t>
      </w:r>
    </w:p>
    <w:p>
      <w:r>
        <w:t>出版日期：2012.02</w:t>
      </w:r>
    </w:p>
    <w:p>
      <w:r>
        <w:t>总页数：166</w:t>
      </w:r>
    </w:p>
    <w:p>
      <w:r>
        <w:t>更多请访问教客网: www.jiaokey.com</w:t>
      </w:r>
    </w:p>
    <w:p>
      <w:r>
        <w:t>中国古玉和玉文化 评论地址：https://www.jiaokey.com/book/detail/13102708.html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