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书名：税务会计与纳税筹划</w:t>
      </w:r>
    </w:p>
    <w:p>
      <w:r>
        <w:t>作者：王忖，张雅彬主编；严李莉，张运琴，张军副主编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总页数：300</w:t>
      </w:r>
    </w:p>
    <w:p>
      <w:r>
        <w:t>更多请访问教客网: www.jiaokey.com</w:t>
      </w:r>
    </w:p>
    <w:p>
      <w:r>
        <w:t>税务会计与纳税筹划 评论地址：https://www.jiaokey.com/book/detail/13102721.html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