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书名：中国现代留欧学人与外交官、华工群的互动</w:t>
      </w:r>
    </w:p>
    <w:p>
      <w:r>
        <w:t>作者：叶隽著</w:t>
      </w:r>
    </w:p>
    <w:p>
      <w:r>
        <w:t>出版社：福州:福建教育出版社,2012.03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中国现代留欧学人与外交官、华工群的互动 评论地址：https://www.jiaokey.com/book/detail/13102735.html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