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城市公共住房政策设计  基于供需均衡分析的考量</w:t>
      </w:r>
    </w:p>
    <w:p>
      <w:r>
        <w:rPr>
          <w:rFonts w:ascii="宋体" w:hAnsi="宋体" w:eastAsia="宋体"/>
          <w:sz w:val="24"/>
        </w:rPr>
        <w:t>陶雪良著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城市公共住房政策设计  基于供需均衡分析的考量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陶雪良著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本书出售、求购地址：https://www.jiaokey.com/book/detail/13102740.html</w:t>
      </w:r>
    </w:p>
    <w:p>
      <w:r>
        <w:t>更多相关图书推荐：https://www.jiaokey.com</w:t>
      </w:r>
    </w:p>
    <w:p>
      <w:r>
        <w:t>陶雪良著 其他作品：https://www.jiaokey.com/tag/陶雪良著.html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关键词搜索：https://www.jiaokey.com/tag/城市公共住房政策设计  基于供需均衡分析的考量.html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