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书名：氏族传统的现代变迁  摩哈苴与米尺莫彝村宗族的个案研究</w:t>
      </w:r>
    </w:p>
    <w:p>
      <w:r>
        <w:t>作者：普珍，肖惠华，李珍著</w:t>
      </w:r>
    </w:p>
    <w:p>
      <w:r>
        <w:t>出版社：昆明:云南人民出版社,2010.12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氏族传统的现代变迁  摩哈苴与米尺莫彝村宗族的个案研究 评论地址：https://www.jiaokey.com/book/detail/13102745.html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