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客户知识管理实施评价及其对企业绩效的影响研究</w:t>
      </w:r>
    </w:p>
    <w:p>
      <w:r>
        <w:rPr>
          <w:rFonts w:ascii="宋体" w:hAnsi="宋体" w:eastAsia="宋体"/>
          <w:sz w:val="24"/>
        </w:rPr>
        <w:t>齐丽云编著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客户知识管理实施评价及其对企业绩效的影响研究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企业管理-销售管理-影响-企业绩效-研究-中国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本书出售、求购地址：https://www.jiaokey.com/book/detail/13102797.html</w:t>
      </w:r>
    </w:p>
    <w:p>
      <w:r>
        <w:t>更多相关图书推荐：https://www.jiaokey.com</w:t>
      </w:r>
    </w:p>
    <w:p>
      <w:r>
        <w:t>齐丽云编著 其他作品：https://www.jiaokey.com/tag/齐丽云编著.html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关键词搜索：https://www.jiaokey.com/tag/企业管理-销售管理-影响-企业绩效-研究-中国.html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