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书名：一报一天堂  《北洋画报》广告研究</w:t>
      </w:r>
    </w:p>
    <w:p>
      <w:r>
        <w:t>作者：韩红星著</w:t>
      </w:r>
    </w:p>
    <w:p>
      <w:r>
        <w:t>出版社：厦门：厦门大学出版社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一报一天堂  《北洋画报》广告研究 评论地址：https://www.jiaokey.com/book/detail/13102823.html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