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书名：帝国的终结  从大历史的角度解读美国霸权兴衰的历程</w:t>
      </w:r>
    </w:p>
    <w:p>
      <w:r>
        <w:t>作者：（美）蔡美儿著</w:t>
      </w:r>
    </w:p>
    <w:p>
      <w:r>
        <w:t>出版社：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帝国的终结  从大历史的角度解读美国霸权兴衰的历程 评论地址：https://www.jiaokey.com/book/detail/13102838.html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