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张绍祥主编；李瑞锡，李七渝副主编；王玮，吴开云，刘军编者；方彬吉学术秘书；朱丽萍绘图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张绍祥主编；李瑞锡，李七渝副主编；王玮，吴开云，刘军编者；方彬吉学术秘书；朱丽萍绘图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本书出售、求购地址：https://www.jiaokey.com/book/detail/13103015.html</w:t>
      </w:r>
    </w:p>
    <w:p>
      <w:r>
        <w:t>更多相关图书推荐：https://www.jiaokey.com</w:t>
      </w:r>
    </w:p>
    <w:p>
      <w:r>
        <w:t>张绍祥主编；李瑞锡，李七渝副主编；王玮，吴开云，刘军编者；方彬吉学术秘书；朱丽萍绘图 其他作品：https://www.jiaokey.com/tag/张绍祥主编；李瑞锡，李七渝副主编；王玮，吴开云，刘军编者；方彬吉学术秘书；朱丽萍绘图.html</w:t>
      </w:r>
    </w:p>
    <w:p>
      <w:r>
        <w:t>科学技术出版社 出版图书：https://www.jiaokey.com/tag/科学技术出版社.html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