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书名：名师是怎样炼成的</w:t>
      </w:r>
    </w:p>
    <w:p>
      <w:r>
        <w:t>作者：裴自彬，彭兴顺主编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总页数：249</w:t>
      </w:r>
    </w:p>
    <w:p>
      <w:r>
        <w:t>更多请访问教客网: www.jiaokey.com</w:t>
      </w:r>
    </w:p>
    <w:p>
      <w:r>
        <w:t>名师是怎样炼成的 评论地址：https://www.jiaokey.com/book/detail/13103068.html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