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面向应用思维的解析方法  第2版</w:t>
      </w:r>
    </w:p>
    <w:p>
      <w:r>
        <w:t>作者：沈军，翟玉庆编著</w:t>
      </w:r>
    </w:p>
    <w:p>
      <w:r>
        <w:t>出版社：北京：高等教育出版社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大学计算机基础  面向应用思维的解析方法  第2版 评论地址：https://www.jiaokey.com/book/detail/13103157.html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