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书名：娼门叛女</w:t>
      </w:r>
    </w:p>
    <w:p>
      <w:r>
        <w:t>作者：（印）察希尔著；山蕴，周启登译</w:t>
      </w:r>
    </w:p>
    <w:p>
      <w:r>
        <w:t>出版社：太原:北岳文艺出版社,1990.03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娼门叛女 评论地址：https://www.jiaokey.com/book/detail/13103283.html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