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  警察和赞美诗</w:t>
      </w:r>
    </w:p>
    <w:p>
      <w:r>
        <w:t>作者：（美）欧·亨利（O Henry）著；王楫，康明强译</w:t>
      </w:r>
    </w:p>
    <w:p>
      <w:r>
        <w:t>出版社：南京:译林出版社,1998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世界文学名著  警察和赞美诗 评论地址：https://www.jiaokey.com/book/detail/13103309.html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