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书名：走入喜马拉雅丛林  西藏门巴族、珞巴族文化之旅</w:t>
      </w:r>
    </w:p>
    <w:p>
      <w:r>
        <w:t>作者：陈立明著</w:t>
      </w:r>
    </w:p>
    <w:p>
      <w:r>
        <w:t>出版社：北京：中国藏学出版社</w:t>
      </w:r>
    </w:p>
    <w:p>
      <w:r>
        <w:t>出版日期：2002.12</w:t>
      </w:r>
    </w:p>
    <w:p>
      <w:r>
        <w:t>总页数：205</w:t>
      </w:r>
    </w:p>
    <w:p>
      <w:r>
        <w:t>更多请访问教客网: www.jiaokey.com</w:t>
      </w:r>
    </w:p>
    <w:p>
      <w:r>
        <w:t>走入喜马拉雅丛林  西藏门巴族、珞巴族文化之旅 评论地址：https://www.jiaokey.com/book/detail/13103430.html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