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书名：送你一束百合花  致婚姻危机的公民</w:t>
      </w:r>
    </w:p>
    <w:p>
      <w:r>
        <w:t>作者：晨黎编著</w:t>
      </w:r>
    </w:p>
    <w:p>
      <w:r>
        <w:t>出版社：北京：中国青年出版社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送你一束百合花  致婚姻危机的公民 评论地址：https://www.jiaokey.com/book/detail/13103510.html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