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书名：亲爱的，我们可以不吵架</w:t>
      </w:r>
    </w:p>
    <w:p>
      <w:r>
        <w:t>作者：（美）怀特著</w:t>
      </w:r>
    </w:p>
    <w:p>
      <w:r>
        <w:t>出版社：华文出版社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亲爱的，我们可以不吵架 评论地址：https://www.jiaokey.com/book/detail/13103562.html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