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钻石模特儿</w:t>
      </w:r>
    </w:p>
    <w:p>
      <w:r>
        <w:rPr>
          <w:rFonts w:ascii="宋体" w:hAnsi="宋体" w:eastAsia="宋体"/>
          <w:sz w:val="24"/>
        </w:rPr>
        <w:t>（台湾）紫琼著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钻石模特儿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（台湾）紫琼著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本书出售、求购地址：https://www.jiaokey.com/book/detail/13103729.html</w:t>
      </w:r>
    </w:p>
    <w:p>
      <w:r>
        <w:t>更多相关图书推荐：https://www.jiaokey.com</w:t>
      </w:r>
    </w:p>
    <w:p>
      <w:r>
        <w:t>（台湾）紫琼著 其他作品：https://www.jiaokey.com/tag/（台湾）紫琼著.html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关键词搜索：https://www.jiaokey.com/tag/钻石模特儿.html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