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来不及的拥抱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来不及的拥抱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本书出售、求购地址：https://www.jiaokey.com/book/detail/13103751.html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关键词搜索：https://www.jiaokey.com/tag/来不及的拥抱.html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