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书名：豫、鄂、湘、粤、琼、桂、鲁、赣八省（区）成人高等教育大专起点教师本科班招生考试复习纲要</w:t>
      </w:r>
    </w:p>
    <w:p>
      <w:r>
        <w:t>作者：华中师范大学成人教育学院编</w:t>
      </w:r>
    </w:p>
    <w:p>
      <w:r>
        <w:t>出版社：高师函授学刊杂志社,1991.01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豫、鄂、湘、粤、琼、桂、鲁、赣八省（区）成人高等教育大专起点教师本科班招生考试复习纲要 评论地址：https://www.jiaokey.com/book/detail/13103768.html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