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书名：税收征管法概要</w:t>
      </w:r>
    </w:p>
    <w:p>
      <w:r>
        <w:t>作者：黄仕明主编；姬子明，郑青华副主编</w:t>
      </w:r>
    </w:p>
    <w:p>
      <w:r>
        <w:t>出版社：开封：河南大学出版社</w:t>
      </w:r>
    </w:p>
    <w:p>
      <w:r>
        <w:t>出版日期：1993</w:t>
      </w:r>
    </w:p>
    <w:p>
      <w:r>
        <w:t>总页数：224</w:t>
      </w:r>
    </w:p>
    <w:p>
      <w:r>
        <w:t>更多请访问教客网: www.jiaokey.com</w:t>
      </w:r>
    </w:p>
    <w:p>
      <w:r>
        <w:t>税收征管法概要 评论地址：https://www.jiaokey.com/book/detail/13103770.html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