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书名：儿童艺术英语  下</w:t>
      </w:r>
    </w:p>
    <w:p>
      <w:r>
        <w:t>作者：罗义蕴主编；戴素芳，苏燕，向晓红等编</w:t>
      </w:r>
    </w:p>
    <w:p>
      <w:r>
        <w:t>出版社：成都：四川人民出版社</w:t>
      </w:r>
    </w:p>
    <w:p>
      <w:r>
        <w:t>出版日期：1996.08</w:t>
      </w:r>
    </w:p>
    <w:p>
      <w:r>
        <w:t>总页数：92</w:t>
      </w:r>
    </w:p>
    <w:p>
      <w:r>
        <w:t>更多请访问教客网: www.jiaokey.com</w:t>
      </w:r>
    </w:p>
    <w:p>
      <w:r>
        <w:t>儿童艺术英语  下 评论地址：https://www.jiaokey.com/book/detail/13103776.html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