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书名：爱国卫生40年</w:t>
      </w:r>
    </w:p>
    <w:p>
      <w:r>
        <w:t>作者：全国爱国卫生运动委员会办公室编；朱庆生，刘玉良主编</w:t>
      </w:r>
    </w:p>
    <w:p>
      <w:r>
        <w:t>出版社：北京：人民日报出版社</w:t>
      </w:r>
    </w:p>
    <w:p>
      <w:r>
        <w:t>出版日期：1992.12</w:t>
      </w:r>
    </w:p>
    <w:p>
      <w:r>
        <w:t>总页数：471</w:t>
      </w:r>
    </w:p>
    <w:p>
      <w:r>
        <w:t>更多请访问教客网: www.jiaokey.com</w:t>
      </w:r>
    </w:p>
    <w:p>
      <w:r>
        <w:t>爱国卫生40年 评论地址：https://www.jiaokey.com/book/detail/13103893.html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