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书名：盐城市志·煤炭工业志  1970-1987  送审稿</w:t>
      </w:r>
    </w:p>
    <w:p>
      <w:r>
        <w:t>作者：戴德功，郭德新，殷学农编辑</w:t>
      </w:r>
    </w:p>
    <w:p>
      <w:r>
        <w:t>出版社：盐城市矿务局矿志编纂委员会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盐城市志·煤炭工业志  1970-1987  送审稿 评论地址：https://www.jiaokey.com/book/detail/13103943.html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