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书名：盐城市文化志  评审稿</w:t>
      </w:r>
    </w:p>
    <w:p>
      <w:r>
        <w:t>作者：王岗主编；孔兰生副主编；刘云，张铨，李忠诚等编</w:t>
      </w:r>
    </w:p>
    <w:p>
      <w:r>
        <w:t>出版社：盐城市文化局史志办公室</w:t>
      </w:r>
    </w:p>
    <w:p>
      <w:r>
        <w:t>出版日期：1992</w:t>
      </w:r>
    </w:p>
    <w:p>
      <w:r>
        <w:t>总页数：182</w:t>
      </w:r>
    </w:p>
    <w:p>
      <w:r>
        <w:t>更多请访问教客网: www.jiaokey.com</w:t>
      </w:r>
    </w:p>
    <w:p>
      <w:r>
        <w:t>盐城市文化志  评审稿 评论地址：https://www.jiaokey.com/book/detail/13103944.html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