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书名：盐城市检察志  初稿</w:t>
      </w:r>
    </w:p>
    <w:p>
      <w:r>
        <w:t>作者：杨铁华主编；孙如武副主编；孙如武，牛兆安，余月新撰稿人</w:t>
      </w:r>
    </w:p>
    <w:p>
      <w:r>
        <w:t>出版社：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盐城市检察志  初稿 评论地址：https://www.jiaokey.com/book/detail/13103953.html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