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大侦探歇洛克鳄鱼先生</w:t>
      </w:r>
    </w:p>
    <w:p>
      <w:r>
        <w:rPr>
          <w:rFonts w:ascii="宋体" w:hAnsi="宋体" w:eastAsia="宋体"/>
          <w:sz w:val="24"/>
        </w:rPr>
        <w:t>弗兰克·罗杰斯著/绘；任溶溶译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大侦探歇洛克鳄鱼先生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弗兰克·罗杰斯著/绘；任溶溶译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本书出售、求购地址：https://www.jiaokey.com/book/detail/13104367.html</w:t>
      </w:r>
    </w:p>
    <w:p>
      <w:r>
        <w:t>更多相关图书推荐：https://www.jiaokey.com</w:t>
      </w:r>
    </w:p>
    <w:p>
      <w:r>
        <w:t>弗兰克·罗杰斯著/绘；任溶溶译 其他作品：https://www.jiaokey.com/tag/弗兰克·罗杰斯著/绘；任溶溶译.html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关键词搜索：https://www.jiaokey.com/tag/大侦探歇洛克鳄鱼先生.html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