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书名：看漫画读名著  睡谷传奇</w:t>
      </w:r>
    </w:p>
    <w:p>
      <w:r>
        <w:t>作者：（美）欧文著；（美）侯那改写；（美）史密斯插图；吴芳译</w:t>
      </w:r>
    </w:p>
    <w:p>
      <w:r>
        <w:t>出版社：青岛:青岛出版社,2009.03</w:t>
      </w:r>
    </w:p>
    <w:p>
      <w:r>
        <w:t>出版日期：</w:t>
      </w:r>
    </w:p>
    <w:p>
      <w:r>
        <w:t>总页数：68</w:t>
      </w:r>
    </w:p>
    <w:p>
      <w:r>
        <w:t>更多请访问教客网: www.jiaokey.com</w:t>
      </w:r>
    </w:p>
    <w:p>
      <w:r>
        <w:t>看漫画读名著  睡谷传奇 评论地址：https://www.jiaokey.com/book/detail/13104370.html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