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书名：寻找精灵谷  上  美绘注音版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寻找精灵谷  上  美绘注音版 评论地址：https://www.jiaokey.com/book/detail/13104465.html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