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少年版</w:t>
      </w:r>
    </w:p>
    <w:p>
      <w:r>
        <w:t>作者：（美）杰克·伦敦原著；汪玥含编译</w:t>
      </w:r>
    </w:p>
    <w:p>
      <w:r>
        <w:t>出版社：南京：江苏少年儿童出版社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热爱生命  少年版 评论地址：https://www.jiaokey.com/book/detail/13104556.html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