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书名：堪城遗孤</w:t>
      </w:r>
    </w:p>
    <w:p>
      <w:r>
        <w:t>作者：（美）欧内斯特·布莱索著；颜林海译；尹世寅图</w:t>
      </w:r>
    </w:p>
    <w:p>
      <w:r>
        <w:t>出版社：成都:四川文艺出版社,2010.04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堪城遗孤 评论地址：https://www.jiaokey.com/book/detail/13104564.html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