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书名：狼王洛波</w:t>
      </w:r>
    </w:p>
    <w:p>
      <w:r>
        <w:t>作者：（加）西顿著；蒲隆等译</w:t>
      </w:r>
    </w:p>
    <w:p>
      <w:r>
        <w:t>出版社：沈阳:春风文艺出版社,2012.06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狼王洛波 评论地址：https://www.jiaokey.com/book/detail/13104573.html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